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CONVERSATION FOR CHINESE STUDENTS AND PUSINESS MEN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CONVERSATION FOR CHINESE STUDENTS AND PUSINESS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本书出售、求购地址：https://www.jiaokey.com/book/detail/40225527.html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关键词搜索：https://www.jiaokey.com/tag/COMMERCIAL CONVERSATION FOR CHINESE STUDENTS AND PUSINESS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