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READERS BOOK VI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READERS BOOK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关键词搜索：https://www.jiaokey.com/tag/COMPREHENSIVE ENGLISH READERS BOOK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