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DEUTSCHES LESCHUCH FUR CHINESEN BAND I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DEUTSCHES LESCHUCH FUR CHINESEN BAND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本书出售、求购地址：https://www.jiaokey.com/book/detail/40225567.html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关键词搜索：https://www.jiaokey.com/tag/DEUTSCHES LESCHUCH FUR CHINESEN BAND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