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LESCHUCH FUR CHINESEN BAND II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LESCHUCH FUR CHINESEN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本书出售、求购地址：https://www.jiaokey.com/book/detail/40225568.html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关键词搜索：https://www.jiaokey.com/tag/DEUTSCHES LESCHUCH FUR CHINESEN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