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SCIENCE SECOND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SCIENCE SECOND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本书出售、求购地址：https://www.jiaokey.com/book/detail/40225680.html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关键词搜索：https://www.jiaokey.com/tag/FRONTIERS OF SCIENCE SECOND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