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GRAMMAR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本书出售、求购地址：https://www.jiaokey.com/book/detail/40225970.html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关键词搜索：https://www.jiaokey.com/tag/TEACHING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