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MAN STUDIES IN OPTIMISTIC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MAN STUDIES IN OPTIMISTIC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本书出售、求购地址：https://www.jiaokey.com/book/detail/40225992.html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NATURE OF MAN STUDIES IN OPTIMISTIC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