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SCIENCES IN GRECO-ROMAN ANTIQUITY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SCIENCES IN GRECO-ROMAN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本书出售、求购地址：https://www.jiaokey.com/book/detail/40226532.html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关键词搜索：https://www.jiaokey.com/tag/HISTORY OF THE SCIENCES IN GRECO-ROMAN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