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DESIGN FUNDAMENTALS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DESIGN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本书出售、求购地址：https://www.jiaokey.com/book/detail/40226548.html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关键词搜索：https://www.jiaokey.com/tag/DIGITAL COMPUTER DESIGN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