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EXAMPLES IN DIFFERENTIAL AND INTEGRAL CALCULUS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EXAMPLES IN DIFFERENTIAL AND INTEGRAL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本书出售、求购地址：https://www.jiaokey.com/book/detail/40227352.html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关键词搜索：https://www.jiaokey.com/tag/EXAMPLES IN DIFFERENTIAL AND INTEGRAL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