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ALGEBRA PART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ALGEBRA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本书出售、求购地址：https://www.jiaokey.com/book/detail/40227364.html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关键词搜索：https://www.jiaokey.com/tag/EXERCISES IN ALGEBRA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