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SIX-PLACE TABLES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SIX-PLACE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本书出售、求购地址：https://www.jiaokey.com/book/detail/40227484.html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关键词搜索：https://www.jiaokey.com/tag/SIX-PLACE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