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AUTOMATIC COMPUTERS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AUTOMATIC COMPUTERS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本书出售、求购地址：https://www.jiaokey.com/book/detail/40227693.html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AUTOMATIC COMPUTERS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