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WESTERN JOINT COMPUTER CONFERENCE DECEMBER 9-13 1957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WESTERN JOINT COMPUTER CONFERENCE DECEMBER 9-13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本书出售、求购地址：https://www.jiaokey.com/book/detail/40227699.html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WESTERN JOINT COMPUTER CONFERENCE DECEMBER 9-13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