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SLIDE-RULE NOTES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SLIDE-RULE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本书出售、求购地址：https://www.jiaokey.com/book/detail/40227776.html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关键词搜索：https://www.jiaokey.com/tag/SLIDE-RULE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