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METHODE PRATIQUE POUR LA RESOLUTION NUMERIQUE COMPLETE QUATRIEME EDITION</w:t>
      </w:r>
    </w:p>
    <w:p>
      <w:r>
        <w:rPr>
          <w:rFonts w:ascii="宋体" w:hAnsi="宋体" w:eastAsia="宋体"/>
          <w:sz w:val="24"/>
        </w:rPr>
        <w:t>M.E. CARVALLO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METHODE PRATIQUE POUR LA RESOLUTION NUMERIQUE COMPLETE QUATRIEME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 CARVALLO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VUIBERT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本书出售、求购地址：https://www.jiaokey.com/book/detail/40227932.html</w:t>
      </w:r>
    </w:p>
    <w:p>
      <w:r>
        <w:t>更多相关图书推荐：https://www.jiaokey.com</w:t>
      </w:r>
    </w:p>
    <w:p>
      <w:r>
        <w:t>M.E. CARVALLO 其他作品：https://www.jiaokey.com/tag/M.E. CARVALLO.html</w:t>
      </w:r>
    </w:p>
    <w:p>
      <w:r>
        <w:t>LIBRAIRIE VUIBERT 出版图书：https://www.jiaokey.com/tag/LIBRAIRIE VUIBERT.html</w:t>
      </w:r>
    </w:p>
    <w:p>
      <w:r>
        <w:t>关键词搜索：https://www.jiaokey.com/tag/METHODE PRATIQUE POUR LA RESOLUTION NUMERIQUE COMPLETE QUATRIEME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