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 DES VECTEURS ET DE LA GEOMETRIE ANALYTIQUE</w:t>
      </w:r>
    </w:p>
    <w:p>
      <w:r>
        <w:rPr>
          <w:rFonts w:ascii="宋体" w:hAnsi="宋体" w:eastAsia="宋体"/>
          <w:sz w:val="24"/>
        </w:rPr>
        <w:t>PAUL APPELL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 DES VECTEURS ET DE LA GEOMETRIE ANALYTIQUE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APPELL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PAYOT AND CIE PARIS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本书出售、求购地址：https://www.jiaokey.com/book/detail/40228486.html</w:t>
      </w:r>
    </w:p>
    <w:p>
      <w:r>
        <w:t>更多相关图书推荐：https://www.jiaokey.com</w:t>
      </w:r>
    </w:p>
    <w:p>
      <w:r>
        <w:t>PAUL APPELL 其他作品：https://www.jiaokey.com/tag/PAUL APPELL.html</w:t>
      </w:r>
    </w:p>
    <w:p>
      <w:r>
        <w:t>PAYOT AND CIE PARIS 出版图书：https://www.jiaokey.com/tag/PAYOT AND CIE PARIS.html</w:t>
      </w:r>
    </w:p>
    <w:p>
      <w:r>
        <w:t>关键词搜索：https://www.jiaokey.com/tag/THEORIE DES VECTEURS ET DE LA GEOMETRIE ANALYTIQUE.html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