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CAHIERS SCIENTIFIQUES FASCICULE X LECONS SUR LA GEOMETRIE PROJECTIVE COMPLEXE</w:t>
      </w:r>
    </w:p>
    <w:p>
      <w:r>
        <w:rPr>
          <w:rFonts w:ascii="宋体" w:hAnsi="宋体" w:eastAsia="宋体"/>
          <w:sz w:val="24"/>
        </w:rPr>
        <w:t>E.CARTAN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CAHIERS SCIENTIFIQUES FASCICULE X LECONS SUR LA GEOMETRIE PROJECTIVE COMPLEXE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E.CARTAN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本书出售、求购地址：https://www.jiaokey.com/book/detail/40228535.html</w:t>
      </w:r>
    </w:p>
    <w:p>
      <w:r>
        <w:t>更多相关图书推荐：https://www.jiaokey.com</w:t>
      </w:r>
    </w:p>
    <w:p>
      <w:r>
        <w:t>E.CARTAN 其他作品：https://www.jiaokey.com/tag/E.CARTAN.html</w:t>
      </w:r>
    </w:p>
    <w:p>
      <w:r>
        <w:t>关键词搜索：https://www.jiaokey.com/tag/CAHIERS SCIENTIFIQUES FASCICULE X LECONS SUR LA GEOMETRIE PROJECTIVE COMPLEXE.html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