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TODAY 5TH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TODAY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本书出售、求购地址：https://www.jiaokey.com/book/detail/40228635.html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机械工业出版社 出版图书：https://www.jiaokey.com/tag/机械工业出版社.html</w:t>
      </w:r>
    </w:p>
    <w:p>
      <w:r>
        <w:t>关键词搜索：https://www.jiaokey.com/tag/GLOBAL BUSINESS TODAY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