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INFINITESIMAL CALCULUS SECOND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INFINITESIMAL CALCULUS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本书出售、求购地址：https://www.jiaokey.com/book/detail/40228729.html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关键词搜索：https://www.jiaokey.com/tag/AN INTRODUCTION TO THE INFINITESIMAL CALCULUS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