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INTEGRAL GEOMETRY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INTEGRAL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本书出售、求购地址：https://www.jiaokey.com/book/detail/40228752.html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关键词搜索：https://www.jiaokey.com/tag/INTRODUCTION TO INTEGRAL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