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AND INTEGRAI CALCULUS NEW IMPRESSION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AND INTEGRAI CALCULUS NEW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本书出售、求购地址：https://www.jiaokey.com/book/detail/40228764.html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关键词搜索：https://www.jiaokey.com/tag/DIFFERENTIAL AND INTEGRAI CALCULUS NEW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