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A MODERN APPROACH TO ADVANCED CALCULUS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A MODERN APPROACH TO 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本书出售、求购地址：https://www.jiaokey.com/book/detail/40228977.html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关键词搜索：https://www.jiaokey.com/tag/MATHEMATICAL ANALYSIS A MODERN APPROACH TO 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