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AND TENSOR CALCULUS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AND TENSOR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本书出售、求购地址：https://www.jiaokey.com/book/detail/40229013.html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关键词搜索：https://www.jiaokey.com/tag/MATRIX AND TENSOR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