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HOHERE MATHEMATIK FUR MATHEMATIKER PHYSIKER UND INGENIEURE TEIL II DRITTE AUFLAGE</w:t>
      </w:r>
    </w:p>
    <w:p>
      <w:r>
        <w:rPr>
          <w:rFonts w:ascii="宋体" w:hAnsi="宋体" w:eastAsia="宋体"/>
          <w:sz w:val="24"/>
        </w:rPr>
        <w:t>RUDOLF ROTHE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HOHERE MATHEMATIK FUR MATHEMATIKER PHYSIKER UND INGENIEURE TEIL II DRITTE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ROTHE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本书出售、求购地址：https://www.jiaokey.com/book/detail/40229042.html</w:t>
      </w:r>
    </w:p>
    <w:p>
      <w:r>
        <w:t>更多相关图书推荐：https://www.jiaokey.com</w:t>
      </w:r>
    </w:p>
    <w:p>
      <w:r>
        <w:t>RUDOLF ROTHE 其他作品：https://www.jiaokey.com/tag/RUDOLF ROTHE.html</w:t>
      </w:r>
    </w:p>
    <w:p>
      <w:r>
        <w:t>关键词搜索：https://www.jiaokey.com/tag/HOHERE MATHEMATIK FUR MATHEMATIKER PHYSIKER UND INGENIEURE TEIL II DRITTE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