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ORDINARY AND PARTIAL DIFFERENTIAL EQUATIONS THIRD EDITION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ORDINARY AND PARTIAL DIFFERENTIAL EQUATIONS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本书出售、求购地址：https://www.jiaokey.com/book/detail/40229074.html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关键词搜索：https://www.jiaokey.com/tag/A TREATISE ON ORDINARY AND PARTIAL DIFFERENTIAL EQUATIONS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