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DIFFERENTIAL-UND INTEGRALGLEICHUNGEN DER MECHANIK UND PHYSIK</w:t>
      </w:r>
    </w:p>
    <w:p>
      <w:r>
        <w:rPr>
          <w:rFonts w:ascii="宋体" w:hAnsi="宋体" w:eastAsia="宋体"/>
          <w:sz w:val="24"/>
        </w:rPr>
        <w:t>DRUCK UND VERLAG VON FRIEDR VIEWEG AND SOHN AKT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DIFFERENTIAL-UND INTEGRALGLEICHUNGEN DER MECHANIK UND 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DRUCK UND VERLAG VON FRIEDR VIEWEG AND SOHN AKT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本书出售、求购地址：https://www.jiaokey.com/book/detail/40229095.html</w:t>
      </w:r>
    </w:p>
    <w:p>
      <w:r>
        <w:t>更多相关图书推荐：https://www.jiaokey.com</w:t>
      </w:r>
    </w:p>
    <w:p>
      <w:r>
        <w:t>DRUCK UND VERLAG VON FRIEDR VIEWEG AND SOHN AKT 其他作品：https://www.jiaokey.com/tag/DRUCK UND VERLAG VON FRIEDR VIEWEG AND SOHN AKT.html</w:t>
      </w:r>
    </w:p>
    <w:p>
      <w:r>
        <w:t xml:space="preserve"> GES 出版图书：https://www.jiaokey.com/tag/ GES.html</w:t>
      </w:r>
    </w:p>
    <w:p>
      <w:r>
        <w:t>关键词搜索：https://www.jiaokey.com/tag/DIE DIFFERENTIAL-UND INTEGRALGLEICHUNGEN DER MECHANIK UND 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