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传播理论导引  分析与应用</w:t>
      </w:r>
    </w:p>
    <w:p>
      <w:r>
        <w:rPr>
          <w:rFonts w:ascii="宋体" w:hAnsi="宋体" w:eastAsia="宋体"/>
          <w:sz w:val="24"/>
        </w:rPr>
        <w:t>(美)理查德·韦斯特(Richard West)，林恩·H·特纳(Lynn H.Turner)著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传播理论导引  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(美)理查德·韦斯特(Richard West)，林恩·H·特纳(Lynn H.Turner)著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本书出售、求购地址：https://www.jiaokey.com/book/detail/40229148.html</w:t>
      </w:r>
    </w:p>
    <w:p>
      <w:r>
        <w:t>更多相关图书推荐：https://www.jiaokey.com</w:t>
      </w:r>
    </w:p>
    <w:p>
      <w:r>
        <w:t>(美)理查德·韦斯特(Richard West)，林恩·H·特纳(Lynn H.Turner)著 其他作品：https://www.jiaokey.com/tag/(美)理查德·韦斯特(Richard West)，林恩·H·特纳(Lynn H.Turner)著.html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关键词搜索：https://www.jiaokey.com/tag/传播理论导引  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