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市场开发的经济与社会影响  对落实中国  东盟自贸区框架下早期收获计划的专项研究</w:t>
      </w:r>
    </w:p>
    <w:p>
      <w:r>
        <w:rPr>
          <w:rFonts w:ascii="宋体" w:hAnsi="宋体" w:eastAsia="宋体"/>
          <w:sz w:val="24"/>
        </w:rPr>
        <w:t>Zhang Yunling主编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市场开发的经济与社会影响  对落实中国  东盟自贸区框架下早期收获计划的专项研究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Zhang Yunling主编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本书出售、求购地址：https://www.jiaokey.com/book/detail/40229152.html</w:t>
      </w:r>
    </w:p>
    <w:p>
      <w:r>
        <w:t>更多相关图书推荐：https://www.jiaokey.com</w:t>
      </w:r>
    </w:p>
    <w:p>
      <w:r>
        <w:t>Zhang Yunling主编 其他作品：https://www.jiaokey.com/tag/Zhang Yunling主编.html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关键词搜索：https://www.jiaokey.com/tag/市场开发的经济与社会影响  对落实中国  东盟自贸区框架下早期收获计划的专项研究.html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