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INFINITE SEQUENCES AND SERIES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INFINITE SEQUENCES AND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本书出售、求购地址：https://www.jiaokey.com/book/detail/40229435.html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关键词搜索：https://www.jiaokey.com/tag/INFINITE SEQUENCES AND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