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THE THEORY OF MARKOV PROCESSES AND THEIR APPLICATIONS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THE THEORY OF MARKOV PROCESSES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本书出售、求购地址：https://www.jiaokey.com/book/detail/40229537.html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关键词搜索：https://www.jiaokey.com/tag/ELEMENTS OF THE THEORY OF MARKOV PROCESSES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