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INVARIANT IMBEDDING AND RADIATIVE TRANSFER IN SLABS OF FINITE THICKNESS</w:t>
      </w:r>
    </w:p>
    <w:p>
      <w:r>
        <w:rPr>
          <w:rFonts w:ascii="宋体" w:hAnsi="宋体" w:eastAsia="宋体"/>
          <w:sz w:val="24"/>
        </w:rPr>
        <w:t>AMERICAN ELSEVIER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INVARIANT IMBEDDING AND RADIATIVE TRANSFER IN SLABS OF FINITE THICKNESS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ELSEVIER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本书出售、求购地址：https://www.jiaokey.com/book/detail/40229573.html</w:t>
      </w:r>
    </w:p>
    <w:p>
      <w:r>
        <w:t>更多相关图书推荐：https://www.jiaokey.com</w:t>
      </w:r>
    </w:p>
    <w:p>
      <w:r>
        <w:t>AMERICAN ELSEVIER PUBLISHING COMPANY 其他作品：https://www.jiaokey.com/tag/AMERICAN ELSEVIER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关键词搜索：https://www.jiaokey.com/tag/INVARIANT IMBEDDING AND RADIATIVE TRANSFER IN SLABS OF FINITE THICKNESS.html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