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ASTRONOMERS CHEAP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ASTRONOMERS CHEAP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关键词搜索：https://www.jiaokey.com/tag/GREAT ASTRONOMERS CHEAP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