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ASTRONAUTICAL SCIENCES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ASTRONAUTICAL SCIENCES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本书出售、求购地址：https://www.jiaokey.com/book/detail/40229707.html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关键词搜索：https://www.jiaokey.com/tag/ADVANCES IN ASTRONAUTICAL SCIENCES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