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ASTRONAUTICAL SCIENCES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