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CELESTIAL OBJECTS FOR COMMON TELESCOPES VOLUME I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CELESTIAL OBJECTS FOR COMMON TELESCOPES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本书出售、求购地址：https://www.jiaokey.com/book/detail/40229729.html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关键词搜索：https://www.jiaokey.com/tag/CELESTIAL OBJECTS FOR COMMON TELESCOPES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