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ASTRONOMY FOURTH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ASTRONOMY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本书出售、求购地址：https://www.jiaokey.com/book/detail/40229737.html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ASTRONOMY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