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RADIATIVE TRANSFER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RADIATIVE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本书出售、求购地址：https://www.jiaokey.com/book/detail/40229818.html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关键词搜索：https://www.jiaokey.com/tag/A TREATISE ON RADIATIVE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