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STELLAR MOVEMENTS AND THE STRUCTURE OF THE UNIVERSE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STELLAR MOVEMENTS AND THE STRUCTURE OF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本书出售、求购地址：https://www.jiaokey.com/book/detail/40229828.html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关键词搜索：https://www.jiaokey.com/tag/STELLAR MOVEMENTS AND THE STRUCTURE OF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