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BRAINS OR MACHINES THAT THINK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BRAINS OR MACHINES THAT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本书出售、求购地址：https://www.jiaokey.com/book/detail/40229868.html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关键词搜索：https://www.jiaokey.com/tag/GIANT BRAINS OR MACHINES THAT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