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MEASUREMENT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本书出售、求购地址：https://www.jiaokey.com/book/detail/40229871.html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关键词搜索：https://www.jiaokey.com/tag/TIME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