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MATHEMATISCHEN UND PHYSIKALISCHEN THEORIEEN DER HOHEREN GEODASIE TEIL II</w:t>
      </w:r>
    </w:p>
    <w:p>
      <w:r>
        <w:rPr>
          <w:rFonts w:ascii="宋体" w:hAnsi="宋体" w:eastAsia="宋体"/>
          <w:sz w:val="24"/>
        </w:rPr>
        <w:t>F.R. HELMERT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MATHEMATISCHEN UND PHYSIKALISCHEN THEORIEEN DER HOHEREN GEODASIE TEIL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 HELMERT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本书出售、求购地址：https://www.jiaokey.com/book/detail/40229906.html</w:t>
      </w:r>
    </w:p>
    <w:p>
      <w:r>
        <w:t>更多相关图书推荐：https://www.jiaokey.com</w:t>
      </w:r>
    </w:p>
    <w:p>
      <w:r>
        <w:t>F.R. HELMERT 其他作品：https://www.jiaokey.com/tag/F.R. HELMERT.html</w:t>
      </w:r>
    </w:p>
    <w:p>
      <w:r>
        <w:t>关键词搜索：https://www.jiaokey.com/tag/MATHEMATISCHEN UND PHYSIKALISCHEN THEORIEEN DER HOHEREN GEODASIE TEIL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