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PHYSICS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本书出售、求购地址：https://www.jiaokey.com/book/detail/40229944.html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关键词搜索：https://www.jiaokey.com/tag/INTERMEDIATE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