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PHYSICS VOL. 3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PHYSICS VOL.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本书出售、求购地址：https://www.jiaokey.com/book/detail/40230204.html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关键词搜索：https://www.jiaokey.com/tag/STATISTICAL PHYSICS VOL.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