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RUSSIAN-ENGLISH PHYSICS DICTIONARY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RUSSIAN-ENGLISH PHYSICS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本书出售、求购地址：https://www.jiaokey.com/book/detail/40230433.html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关键词搜索：https://www.jiaokey.com/tag/RUSSIAN-ENGLISH PHYSICS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