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LIV ASTROPHYSIK V：VERSCHIEDENES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LIV ASTROPHYSIK V：VERSCHIEDENES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本书出售、求购地址：https://www.jiaokey.com/book/detail/40230455.html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LIV ASTROPHYSIK V：VERSCHIEDENES.html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