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FOR GRAVITATIONAL THEORIES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FOR GRAVITATIONAL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本书出售、求购地址：https://www.jiaokey.com/book/detail/40230487.html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关键词搜索：https://www.jiaokey.com/tag/EVIDENCE FOR GRAVITATIONAL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