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书名：藏学研究论文选  藏文</w:t>
      </w:r>
    </w:p>
    <w:p>
      <w:r>
        <w:t>作者：夏玉·平措次仁</w:t>
      </w:r>
    </w:p>
    <w:p>
      <w:r>
        <w:t>出版社：拉萨：西藏人民出版社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藏学研究论文选  藏文 评论地址：https://www.jiaokey.com/book/detail/40230552.html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