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ANALYSIS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ANALYSIS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本书出售、求购地址：https://www.jiaokey.com/book/detail/40230705.html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关键词搜索：https://www.jiaokey.com/tag/VIBRATION ANALYSIS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