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TALKING PICTURES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TALKING PICTURES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本书出售、求购地址：https://www.jiaokey.com/book/detail/40230910.html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关键词搜索：https://www.jiaokey.com/tag/TALKING PICTURES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